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3009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Буровиков, д. 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схватил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двумя руками за руки (кисти) и тащил </w:t>
      </w:r>
      <w:r>
        <w:rPr>
          <w:rFonts w:ascii="Times New Roman" w:eastAsia="Times New Roman" w:hAnsi="Times New Roman" w:cs="Times New Roman"/>
          <w:sz w:val="28"/>
          <w:szCs w:val="28"/>
        </w:rPr>
        <w:t>от чего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о рассмотрении дела в его отсутствие,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Гучок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0412365400325004172606160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9rplc-30">
    <w:name w:val="cat-UserDefined grp-3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